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2B00">
      <w:pPr>
        <w:pStyle w:val="31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简历简表 / Curriculum Vitae Summary</w:t>
      </w:r>
    </w:p>
    <w:p w14:paraId="24899D08">
      <w:pPr>
        <w:pStyle w:val="3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一、基本信息 / Personal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413"/>
      </w:tblGrid>
      <w:tr w14:paraId="5974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E5A0350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 / Name</w:t>
            </w:r>
          </w:p>
        </w:tc>
        <w:tc>
          <w:tcPr>
            <w:tcW w:w="5413" w:type="dxa"/>
          </w:tcPr>
          <w:p w14:paraId="6E3DF1DF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E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404CE8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 / Gender</w:t>
            </w:r>
          </w:p>
        </w:tc>
        <w:tc>
          <w:tcPr>
            <w:tcW w:w="5413" w:type="dxa"/>
          </w:tcPr>
          <w:p w14:paraId="7773D3BA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3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1E6C1E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 / Date of Birth</w:t>
            </w:r>
          </w:p>
        </w:tc>
        <w:tc>
          <w:tcPr>
            <w:tcW w:w="5413" w:type="dxa"/>
          </w:tcPr>
          <w:p w14:paraId="4CAA4703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8E59D15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 / Phone Number</w:t>
            </w:r>
          </w:p>
        </w:tc>
        <w:tc>
          <w:tcPr>
            <w:tcW w:w="5413" w:type="dxa"/>
          </w:tcPr>
          <w:p w14:paraId="2BC805C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D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BC4E708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 / Email</w:t>
            </w:r>
          </w:p>
        </w:tc>
        <w:tc>
          <w:tcPr>
            <w:tcW w:w="5413" w:type="dxa"/>
          </w:tcPr>
          <w:p w14:paraId="1BDFDEA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F28377">
      <w:pPr>
        <w:pStyle w:val="3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二、教育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经历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从大学填起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Education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background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（from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your undergraduate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B0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AA568E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 / Duration</w:t>
            </w:r>
          </w:p>
        </w:tc>
        <w:tc>
          <w:tcPr>
            <w:tcW w:w="2160" w:type="dxa"/>
          </w:tcPr>
          <w:p w14:paraId="11C755C3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 / Institution</w:t>
            </w:r>
          </w:p>
        </w:tc>
        <w:tc>
          <w:tcPr>
            <w:tcW w:w="2160" w:type="dxa"/>
          </w:tcPr>
          <w:p w14:paraId="2731DAF4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 / Major</w:t>
            </w:r>
          </w:p>
        </w:tc>
        <w:tc>
          <w:tcPr>
            <w:tcW w:w="2160" w:type="dxa"/>
          </w:tcPr>
          <w:p w14:paraId="3EA99690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 / Degree</w:t>
            </w:r>
          </w:p>
        </w:tc>
      </w:tr>
      <w:tr w14:paraId="6E06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0918B1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4A91A1F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500015F7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2E578145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BCD9B93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39D60BD4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63908B0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3B332CB1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01C5FB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4A1521DF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27C1533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3EA2FBDD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7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43C83E7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709CF547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507AA61E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0C43BA8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AC3367">
      <w:pPr>
        <w:pStyle w:val="3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三、工作经历 (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从最近填起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)/ Work Experience (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start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from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the latest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1600"/>
        <w:gridCol w:w="2720"/>
      </w:tblGrid>
      <w:tr w14:paraId="479B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E3CDAD3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 / Duration</w:t>
            </w:r>
          </w:p>
        </w:tc>
        <w:tc>
          <w:tcPr>
            <w:tcW w:w="2160" w:type="dxa"/>
          </w:tcPr>
          <w:p w14:paraId="1FA3936A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 / Employer</w:t>
            </w:r>
          </w:p>
        </w:tc>
        <w:tc>
          <w:tcPr>
            <w:tcW w:w="1600" w:type="dxa"/>
          </w:tcPr>
          <w:p w14:paraId="615B1D47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 / Position</w:t>
            </w:r>
          </w:p>
        </w:tc>
        <w:tc>
          <w:tcPr>
            <w:tcW w:w="2720" w:type="dxa"/>
          </w:tcPr>
          <w:p w14:paraId="7F7F097A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 / Responsibilities</w:t>
            </w:r>
          </w:p>
        </w:tc>
      </w:tr>
      <w:tr w14:paraId="23DC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3C813EA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1DB0D479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 w14:paraId="23D3DEFB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</w:tcPr>
          <w:p w14:paraId="121DFF6E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9BB61C5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54A2BCA0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 w14:paraId="022B1BD9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</w:tcPr>
          <w:p w14:paraId="4AD7FF84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0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92DAF4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78A9FB59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 w14:paraId="2C1C8D41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</w:tcPr>
          <w:p w14:paraId="5E63BD45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4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73AF7F2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1C46B9F6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 w14:paraId="6058CAF0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</w:tcPr>
          <w:p w14:paraId="496E3859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F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3C7269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 w14:paraId="2A20F123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 w14:paraId="4CCF839C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</w:tcPr>
          <w:p w14:paraId="4FF8E4D7">
            <w:pPr>
              <w:spacing w:after="0" w:line="240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927B85">
      <w:pPr>
        <w:pStyle w:val="3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四、教学与科研成果 / Teaching &amp; Research Achievements</w:t>
      </w:r>
    </w:p>
    <w:p w14:paraId="6F997F78">
      <w:pP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（可另附材料）(Attach separate documents if needed)</w:t>
      </w:r>
    </w:p>
    <w:p w14:paraId="6EBC1CD8">
      <w:pP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AB8D38">
      <w:pPr>
        <w:pStyle w:val="3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五、海外学习或工作经历（如有） / Overseas Study or Work Experience (if any)</w:t>
      </w:r>
    </w:p>
    <w:p w14:paraId="6D5575D5">
      <w:pP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C3428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6276"/>
    <w:rsid w:val="0015074B"/>
    <w:rsid w:val="0018606B"/>
    <w:rsid w:val="001C7CA3"/>
    <w:rsid w:val="0029639D"/>
    <w:rsid w:val="00326F90"/>
    <w:rsid w:val="00351B30"/>
    <w:rsid w:val="004223A3"/>
    <w:rsid w:val="005E1DA4"/>
    <w:rsid w:val="007866DA"/>
    <w:rsid w:val="007C0763"/>
    <w:rsid w:val="00AA1D8D"/>
    <w:rsid w:val="00B47730"/>
    <w:rsid w:val="00C02532"/>
    <w:rsid w:val="00CB0664"/>
    <w:rsid w:val="00E732F6"/>
    <w:rsid w:val="00FC693F"/>
    <w:rsid w:val="416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454</Characters>
  <Lines>4</Lines>
  <Paragraphs>1</Paragraphs>
  <TotalTime>29</TotalTime>
  <ScaleCrop>false</ScaleCrop>
  <LinksUpToDate>false</LinksUpToDate>
  <CharactersWithSpaces>520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蓉蓉</cp:lastModifiedBy>
  <dcterms:modified xsi:type="dcterms:W3CDTF">2025-07-02T01:10:11Z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F833473AC6234A868A249880F35B3E02_13</vt:lpwstr>
  </property>
</Properties>
</file>